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FEEE" w14:textId="2C24E091" w:rsidR="00100847" w:rsidRPr="005D533B" w:rsidRDefault="008D35E6" w:rsidP="00100847">
      <w:pPr>
        <w:rPr>
          <w:rFonts w:ascii="Microsoft GothicNeo" w:eastAsia="Microsoft GothicNeo" w:hAnsi="Microsoft GothicNeo" w:cs="Microsoft GothicNeo"/>
          <w:b/>
          <w:bCs/>
          <w:color w:val="365F91" w:themeColor="accent1" w:themeShade="BF"/>
          <w:sz w:val="28"/>
          <w:szCs w:val="28"/>
        </w:rPr>
      </w:pPr>
      <w:r>
        <w:rPr>
          <w:rFonts w:ascii="Microsoft GothicNeo" w:eastAsia="Microsoft GothicNeo" w:hAnsi="Microsoft GothicNeo" w:cs="Microsoft GothicNeo" w:hint="eastAsia"/>
          <w:b/>
          <w:bCs/>
          <w:color w:val="365F91" w:themeColor="accent1" w:themeShade="BF"/>
          <w:sz w:val="28"/>
          <w:szCs w:val="28"/>
          <w:lang w:eastAsia="ko-KR"/>
        </w:rPr>
        <w:t>Agenthon</w:t>
      </w:r>
      <w:r w:rsidR="005D533B" w:rsidRPr="005D533B">
        <w:rPr>
          <w:rFonts w:ascii="Microsoft GothicNeo" w:eastAsia="Microsoft GothicNeo" w:hAnsi="Microsoft GothicNeo" w:cs="Microsoft GothicNeo" w:hint="eastAsia"/>
          <w:b/>
          <w:bCs/>
          <w:color w:val="365F91" w:themeColor="accent1" w:themeShade="BF"/>
          <w:sz w:val="28"/>
          <w:szCs w:val="28"/>
          <w:lang w:eastAsia="ko-KR"/>
        </w:rPr>
        <w:t xml:space="preserve"> </w:t>
      </w:r>
      <w:r w:rsidR="00100847" w:rsidRPr="005D533B">
        <w:rPr>
          <w:rFonts w:ascii="Microsoft GothicNeo" w:eastAsia="Microsoft GothicNeo" w:hAnsi="Microsoft GothicNeo" w:cs="Microsoft GothicNeo"/>
          <w:b/>
          <w:bCs/>
          <w:color w:val="365F91" w:themeColor="accent1" w:themeShade="BF"/>
          <w:sz w:val="28"/>
          <w:szCs w:val="28"/>
        </w:rPr>
        <w:t>Wi-Fi Connection Guide</w:t>
      </w:r>
    </w:p>
    <w:p w14:paraId="2453CBE0" w14:textId="109AD0C8" w:rsidR="00100847" w:rsidRPr="005D533B" w:rsidRDefault="4F81BCB8" w:rsidP="00100847">
      <w:pPr>
        <w:rPr>
          <w:rFonts w:ascii="Microsoft GothicNeo" w:eastAsia="Microsoft GothicNeo" w:hAnsi="Microsoft GothicNeo" w:cs="Microsoft GothicNeo"/>
        </w:rPr>
      </w:pPr>
      <w:r w:rsidRPr="577FF643">
        <w:rPr>
          <w:rFonts w:ascii="Microsoft GothicNeo" w:eastAsia="Microsoft GothicNeo" w:hAnsi="Microsoft GothicNeo" w:cs="Microsoft GothicNeo"/>
        </w:rPr>
        <w:t xml:space="preserve">Welcome to our </w:t>
      </w:r>
      <w:r w:rsidR="5246D327" w:rsidRPr="577FF643">
        <w:rPr>
          <w:rFonts w:ascii="Microsoft GothicNeo" w:eastAsia="Microsoft GothicNeo" w:hAnsi="Microsoft GothicNeo" w:cs="Microsoft GothicNeo"/>
          <w:lang w:eastAsia="ko-KR"/>
        </w:rPr>
        <w:t xml:space="preserve">Agenthon </w:t>
      </w:r>
      <w:r w:rsidRPr="577FF643">
        <w:rPr>
          <w:rFonts w:ascii="Microsoft GothicNeo" w:eastAsia="Microsoft GothicNeo" w:hAnsi="Microsoft GothicNeo" w:cs="Microsoft GothicNeo"/>
        </w:rPr>
        <w:t>office!</w:t>
      </w:r>
      <w:r w:rsidR="00100847">
        <w:br/>
      </w:r>
      <w:r w:rsidRPr="577FF643">
        <w:rPr>
          <w:rFonts w:ascii="Microsoft GothicNeo" w:eastAsia="Microsoft GothicNeo" w:hAnsi="Microsoft GothicNeo" w:cs="Microsoft GothicNeo"/>
        </w:rPr>
        <w:t xml:space="preserve">To ensure you stay connected during your visit, we've provided instructions on how to connect to our </w:t>
      </w:r>
      <w:r w:rsidR="1FA8CBDB" w:rsidRPr="577FF643">
        <w:rPr>
          <w:rFonts w:ascii="Microsoft GothicNeo" w:eastAsia="Microsoft GothicNeo" w:hAnsi="Microsoft GothicNeo" w:cs="Microsoft GothicNeo"/>
          <w:lang w:eastAsia="ko-KR"/>
        </w:rPr>
        <w:t>Agenthon</w:t>
      </w:r>
      <w:r w:rsidRPr="577FF643">
        <w:rPr>
          <w:rFonts w:ascii="Microsoft GothicNeo" w:eastAsia="Microsoft GothicNeo" w:hAnsi="Microsoft GothicNeo" w:cs="Microsoft GothicNeo"/>
        </w:rPr>
        <w:t xml:space="preserve"> Guest Wi-Fi network. Please follow the steps below.</w:t>
      </w:r>
    </w:p>
    <w:p w14:paraId="3DC11AEE" w14:textId="1DC7E2C2" w:rsidR="00100847" w:rsidRPr="005D533B" w:rsidRDefault="4F81BCB8" w:rsidP="00100847">
      <w:pPr>
        <w:pStyle w:val="21"/>
        <w:rPr>
          <w:rFonts w:ascii="Microsoft GothicNeo" w:eastAsia="Microsoft GothicNeo" w:hAnsi="Microsoft GothicNeo" w:cs="Microsoft GothicNeo"/>
        </w:rPr>
      </w:pPr>
      <w:r w:rsidRPr="577FF643">
        <w:rPr>
          <w:rFonts w:ascii="Microsoft GothicNeo" w:eastAsia="Microsoft GothicNeo" w:hAnsi="Microsoft GothicNeo" w:cs="Microsoft GothicNeo"/>
        </w:rPr>
        <w:t xml:space="preserve">Steps to Connect to </w:t>
      </w:r>
      <w:r w:rsidR="0D14DC87" w:rsidRPr="577FF643">
        <w:rPr>
          <w:rFonts w:ascii="Microsoft GothicNeo" w:eastAsia="Microsoft GothicNeo" w:hAnsi="Microsoft GothicNeo" w:cs="Microsoft GothicNeo"/>
        </w:rPr>
        <w:t>Agenthon</w:t>
      </w:r>
      <w:r w:rsidRPr="577FF643">
        <w:rPr>
          <w:rFonts w:ascii="Microsoft GothicNeo" w:eastAsia="Microsoft GothicNeo" w:hAnsi="Microsoft GothicNeo" w:cs="Microsoft GothicNeo"/>
        </w:rPr>
        <w:t xml:space="preserve"> Wi-Fi</w:t>
      </w:r>
    </w:p>
    <w:p w14:paraId="3432EC09" w14:textId="1852FC47" w:rsidR="00100847" w:rsidRPr="005D533B" w:rsidRDefault="4F81BCB8" w:rsidP="00100847">
      <w:pPr>
        <w:rPr>
          <w:rFonts w:ascii="Microsoft GothicNeo" w:eastAsia="Microsoft GothicNeo" w:hAnsi="Microsoft GothicNeo" w:cs="Microsoft GothicNeo"/>
        </w:rPr>
      </w:pPr>
      <w:r w:rsidRPr="577FF643">
        <w:rPr>
          <w:rFonts w:ascii="Microsoft GothicNeo" w:eastAsia="Microsoft GothicNeo" w:hAnsi="Microsoft GothicNeo" w:cs="Microsoft GothicNeo"/>
        </w:rPr>
        <w:t>1. Locate the Wi-Fi network: On your device, go to the Wi-Fi settings and look for the network named '</w:t>
      </w:r>
      <w:r w:rsidR="3122CE55" w:rsidRPr="577FF643">
        <w:rPr>
          <w:rFonts w:ascii="Microsoft GothicNeo" w:eastAsia="Microsoft GothicNeo" w:hAnsi="Microsoft GothicNeo" w:cs="Microsoft GothicNeo"/>
        </w:rPr>
        <w:t xml:space="preserve">Agenthon </w:t>
      </w:r>
      <w:proofErr w:type="spellStart"/>
      <w:r w:rsidR="3122CE55" w:rsidRPr="577FF643">
        <w:rPr>
          <w:rFonts w:ascii="Microsoft GothicNeo" w:eastAsia="Microsoft GothicNeo" w:hAnsi="Microsoft GothicNeo" w:cs="Microsoft GothicNeo"/>
        </w:rPr>
        <w:t>Wi</w:t>
      </w:r>
      <w:r w:rsidR="139E2CF3" w:rsidRPr="577FF643">
        <w:rPr>
          <w:rFonts w:ascii="Microsoft GothicNeo" w:eastAsia="Microsoft GothicNeo" w:hAnsi="Microsoft GothicNeo" w:cs="Microsoft GothicNeo"/>
        </w:rPr>
        <w:t>Fi</w:t>
      </w:r>
      <w:proofErr w:type="spellEnd"/>
      <w:r w:rsidRPr="577FF643">
        <w:rPr>
          <w:rFonts w:ascii="Microsoft GothicNeo" w:eastAsia="Microsoft GothicNeo" w:hAnsi="Microsoft GothicNeo" w:cs="Microsoft GothicNeo"/>
        </w:rPr>
        <w:t>'.</w:t>
      </w:r>
    </w:p>
    <w:p w14:paraId="2095EB5D" w14:textId="42A4F46D" w:rsidR="00100847" w:rsidRPr="005D533B" w:rsidRDefault="4F81BCB8" w:rsidP="00100847">
      <w:pPr>
        <w:rPr>
          <w:rFonts w:ascii="Microsoft GothicNeo" w:eastAsia="Microsoft GothicNeo" w:hAnsi="Microsoft GothicNeo" w:cs="Microsoft GothicNeo"/>
        </w:rPr>
      </w:pPr>
      <w:r w:rsidRPr="577FF643">
        <w:rPr>
          <w:rFonts w:ascii="Microsoft GothicNeo" w:eastAsia="Microsoft GothicNeo" w:hAnsi="Microsoft GothicNeo" w:cs="Microsoft GothicNeo"/>
        </w:rPr>
        <w:t xml:space="preserve">2. Select the network: Click on </w:t>
      </w:r>
      <w:r w:rsidR="061EEF98" w:rsidRPr="577FF643">
        <w:rPr>
          <w:rFonts w:ascii="Microsoft GothicNeo" w:eastAsia="Microsoft GothicNeo" w:hAnsi="Microsoft GothicNeo" w:cs="Microsoft GothicNeo"/>
          <w:lang w:eastAsia="ko-KR"/>
        </w:rPr>
        <w:t>‘</w:t>
      </w:r>
      <w:r w:rsidR="34DCA362" w:rsidRPr="577FF643">
        <w:rPr>
          <w:rFonts w:ascii="Microsoft GothicNeo" w:eastAsia="Microsoft GothicNeo" w:hAnsi="Microsoft GothicNeo" w:cs="Microsoft GothicNeo"/>
          <w:lang w:eastAsia="ko-KR"/>
        </w:rPr>
        <w:t>Agenthon</w:t>
      </w:r>
      <w:r w:rsidR="34DCA362" w:rsidRPr="577FF643">
        <w:rPr>
          <w:rFonts w:ascii="Microsoft GothicNeo" w:eastAsia="Microsoft GothicNeo" w:hAnsi="Microsoft GothicNeo" w:cs="Microsoft GothicNeo"/>
        </w:rPr>
        <w:t xml:space="preserve"> </w:t>
      </w:r>
      <w:proofErr w:type="spellStart"/>
      <w:r w:rsidR="061EEF98" w:rsidRPr="577FF643">
        <w:rPr>
          <w:rFonts w:ascii="Microsoft GothicNeo" w:eastAsia="Microsoft GothicNeo" w:hAnsi="Microsoft GothicNeo" w:cs="Microsoft GothicNeo"/>
          <w:lang w:eastAsia="ko-KR"/>
        </w:rPr>
        <w:t>Wi</w:t>
      </w:r>
      <w:r w:rsidR="09759088" w:rsidRPr="577FF643">
        <w:rPr>
          <w:rFonts w:ascii="Microsoft GothicNeo" w:eastAsia="Microsoft GothicNeo" w:hAnsi="Microsoft GothicNeo" w:cs="Microsoft GothicNeo"/>
          <w:lang w:eastAsia="ko-KR"/>
        </w:rPr>
        <w:t>F</w:t>
      </w:r>
      <w:r w:rsidR="061EEF98" w:rsidRPr="577FF643">
        <w:rPr>
          <w:rFonts w:ascii="Microsoft GothicNeo" w:eastAsia="Microsoft GothicNeo" w:hAnsi="Microsoft GothicNeo" w:cs="Microsoft GothicNeo"/>
          <w:lang w:eastAsia="ko-KR"/>
        </w:rPr>
        <w:t>i</w:t>
      </w:r>
      <w:proofErr w:type="spellEnd"/>
      <w:r w:rsidRPr="577FF643">
        <w:rPr>
          <w:rFonts w:ascii="Microsoft GothicNeo" w:eastAsia="Microsoft GothicNeo" w:hAnsi="Microsoft GothicNeo" w:cs="Microsoft GothicNeo"/>
        </w:rPr>
        <w:t>' to select it.</w:t>
      </w:r>
    </w:p>
    <w:p w14:paraId="32731D50" w14:textId="11B7CF8C" w:rsidR="00100847" w:rsidRPr="005D533B" w:rsidRDefault="4F81BCB8" w:rsidP="00100847">
      <w:pPr>
        <w:rPr>
          <w:rFonts w:ascii="Microsoft GothicNeo" w:eastAsia="Microsoft GothicNeo" w:hAnsi="Microsoft GothicNeo" w:cs="Microsoft GothicNeo"/>
        </w:rPr>
      </w:pPr>
      <w:r w:rsidRPr="577FF643">
        <w:rPr>
          <w:rFonts w:ascii="Microsoft GothicNeo" w:eastAsia="Microsoft GothicNeo" w:hAnsi="Microsoft GothicNeo" w:cs="Microsoft GothicNeo"/>
        </w:rPr>
        <w:t xml:space="preserve">3. </w:t>
      </w:r>
      <w:r w:rsidR="01FE78BB" w:rsidRPr="577FF643">
        <w:rPr>
          <w:rFonts w:ascii="Microsoft GothicNeo" w:eastAsia="Microsoft GothicNeo" w:hAnsi="Microsoft GothicNeo" w:cs="Microsoft GothicNeo"/>
        </w:rPr>
        <w:t xml:space="preserve">Agenthon </w:t>
      </w:r>
      <w:r w:rsidRPr="577FF643">
        <w:rPr>
          <w:rFonts w:ascii="Microsoft GothicNeo" w:eastAsia="Microsoft GothicNeo" w:hAnsi="Microsoft GothicNeo" w:cs="Microsoft GothicNeo"/>
        </w:rPr>
        <w:t xml:space="preserve">Guest WiFi credentials: Contact the </w:t>
      </w:r>
      <w:r w:rsidR="061EEF98" w:rsidRPr="577FF643">
        <w:rPr>
          <w:rFonts w:ascii="Microsoft GothicNeo" w:eastAsia="Microsoft GothicNeo" w:hAnsi="Microsoft GothicNeo" w:cs="Microsoft GothicNeo"/>
          <w:lang w:eastAsia="ko-KR"/>
        </w:rPr>
        <w:t xml:space="preserve">Agenthon </w:t>
      </w:r>
      <w:r w:rsidRPr="577FF643">
        <w:rPr>
          <w:rFonts w:ascii="Microsoft GothicNeo" w:eastAsia="Microsoft GothicNeo" w:hAnsi="Microsoft GothicNeo" w:cs="Microsoft GothicNeo"/>
        </w:rPr>
        <w:t>IT team to request the username and password.</w:t>
      </w:r>
    </w:p>
    <w:p w14:paraId="05384754" w14:textId="77777777" w:rsidR="00100847" w:rsidRPr="005D533B" w:rsidRDefault="00100847" w:rsidP="00100847">
      <w:pPr>
        <w:rPr>
          <w:rFonts w:ascii="Microsoft GothicNeo" w:eastAsia="Microsoft GothicNeo" w:hAnsi="Microsoft GothicNeo" w:cs="Microsoft GothicNeo"/>
        </w:rPr>
      </w:pPr>
      <w:r w:rsidRPr="005D533B">
        <w:rPr>
          <w:rFonts w:ascii="Microsoft GothicNeo" w:eastAsia="Microsoft GothicNeo" w:hAnsi="Microsoft GothicNeo" w:cs="Microsoft GothicNeo"/>
        </w:rPr>
        <w:t>4. Enter credentials:</w:t>
      </w:r>
    </w:p>
    <w:p w14:paraId="5B151D02" w14:textId="18D5E605" w:rsidR="00100847" w:rsidRPr="005D533B" w:rsidRDefault="00100847" w:rsidP="00100847">
      <w:pPr>
        <w:rPr>
          <w:rFonts w:ascii="Microsoft GothicNeo" w:eastAsia="Microsoft GothicNeo" w:hAnsi="Microsoft GothicNeo" w:cs="Microsoft GothicNeo"/>
        </w:rPr>
      </w:pPr>
      <w:r w:rsidRPr="005D533B">
        <w:rPr>
          <w:rFonts w:ascii="Microsoft GothicNeo" w:eastAsia="Microsoft GothicNeo" w:hAnsi="Microsoft GothicNeo" w:cs="Microsoft GothicNeo"/>
        </w:rPr>
        <w:t xml:space="preserve">   - Username: </w:t>
      </w:r>
      <w:r w:rsidR="00DC5B74">
        <w:rPr>
          <w:rFonts w:ascii="Microsoft GothicNeo" w:eastAsia="Microsoft GothicNeo" w:hAnsi="Microsoft GothicNeo" w:cs="Microsoft GothicNeo" w:hint="eastAsia"/>
          <w:lang w:eastAsia="ko-KR"/>
        </w:rPr>
        <w:t>Your first name</w:t>
      </w:r>
    </w:p>
    <w:p w14:paraId="5406B81B" w14:textId="718FFBE3" w:rsidR="00100847" w:rsidRPr="005D533B" w:rsidRDefault="00100847" w:rsidP="00100847">
      <w:pPr>
        <w:rPr>
          <w:rFonts w:ascii="Microsoft GothicNeo" w:eastAsia="Microsoft GothicNeo" w:hAnsi="Microsoft GothicNeo" w:cs="Microsoft GothicNeo" w:hint="eastAsia"/>
          <w:lang w:eastAsia="ko-KR"/>
        </w:rPr>
      </w:pPr>
      <w:r w:rsidRPr="005D533B">
        <w:rPr>
          <w:rFonts w:ascii="Microsoft GothicNeo" w:eastAsia="Microsoft GothicNeo" w:hAnsi="Microsoft GothicNeo" w:cs="Microsoft GothicNeo"/>
        </w:rPr>
        <w:t xml:space="preserve">   - Password: </w:t>
      </w:r>
      <w:proofErr w:type="spellStart"/>
      <w:r w:rsidR="00DC5B74">
        <w:rPr>
          <w:rFonts w:ascii="Microsoft GothicNeo" w:eastAsia="Microsoft GothicNeo" w:hAnsi="Microsoft GothicNeo" w:cs="Microsoft GothicNeo" w:hint="eastAsia"/>
          <w:lang w:eastAsia="ko-KR"/>
        </w:rPr>
        <w:t>aitouragenthon</w:t>
      </w:r>
      <w:proofErr w:type="spellEnd"/>
    </w:p>
    <w:p w14:paraId="20D1D09B" w14:textId="77777777" w:rsidR="00100847" w:rsidRPr="005D533B" w:rsidRDefault="00100847" w:rsidP="00100847">
      <w:pPr>
        <w:rPr>
          <w:rFonts w:ascii="Microsoft GothicNeo" w:eastAsia="Microsoft GothicNeo" w:hAnsi="Microsoft GothicNeo" w:cs="Microsoft GothicNeo"/>
        </w:rPr>
      </w:pPr>
      <w:r w:rsidRPr="005D533B">
        <w:rPr>
          <w:rFonts w:ascii="Microsoft GothicNeo" w:eastAsia="Microsoft GothicNeo" w:hAnsi="Microsoft GothicNeo" w:cs="Microsoft GothicNeo"/>
        </w:rPr>
        <w:t>4. Connect: Click 'Connect' to join the network.</w:t>
      </w:r>
    </w:p>
    <w:p w14:paraId="78AD9DFF" w14:textId="63FEB149" w:rsidR="007C287B" w:rsidRPr="005D533B" w:rsidRDefault="4F81BCB8" w:rsidP="00100847">
      <w:pPr>
        <w:rPr>
          <w:rFonts w:ascii="Microsoft GothicNeo" w:eastAsia="Microsoft GothicNeo" w:hAnsi="Microsoft GothicNeo" w:cs="Microsoft GothicNeo"/>
          <w:lang w:eastAsia="ko-KR"/>
        </w:rPr>
      </w:pPr>
      <w:r w:rsidRPr="577FF643">
        <w:rPr>
          <w:rFonts w:ascii="Microsoft GothicNeo" w:eastAsia="Microsoft GothicNeo" w:hAnsi="Microsoft GothicNeo" w:cs="Microsoft GothicNeo"/>
        </w:rPr>
        <w:t xml:space="preserve">5. Security and time limits: Please note that the </w:t>
      </w:r>
      <w:r w:rsidR="4FA31910" w:rsidRPr="577FF643">
        <w:rPr>
          <w:rFonts w:ascii="Microsoft GothicNeo" w:eastAsia="Microsoft GothicNeo" w:hAnsi="Microsoft GothicNeo" w:cs="Microsoft GothicNeo"/>
        </w:rPr>
        <w:t xml:space="preserve">Agenthon </w:t>
      </w:r>
      <w:r w:rsidRPr="577FF643">
        <w:rPr>
          <w:rFonts w:ascii="Microsoft GothicNeo" w:eastAsia="Microsoft GothicNeo" w:hAnsi="Microsoft GothicNeo" w:cs="Microsoft GothicNeo"/>
        </w:rPr>
        <w:t>Wi-Fi network is secured and has a time limit of 4 hours per session. If you need to reconnect, simply repeat the steps above.</w:t>
      </w:r>
    </w:p>
    <w:sectPr w:rsidR="007C287B" w:rsidRPr="005D533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FE19E" w14:textId="77777777" w:rsidR="00F700CE" w:rsidRDefault="00F700CE" w:rsidP="005D533B">
      <w:pPr>
        <w:spacing w:after="0" w:line="240" w:lineRule="auto"/>
      </w:pPr>
      <w:r>
        <w:separator/>
      </w:r>
    </w:p>
  </w:endnote>
  <w:endnote w:type="continuationSeparator" w:id="0">
    <w:p w14:paraId="5E03F664" w14:textId="77777777" w:rsidR="00F700CE" w:rsidRDefault="00F700CE" w:rsidP="005D5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5F90F" w14:textId="77777777" w:rsidR="00F700CE" w:rsidRDefault="00F700CE" w:rsidP="005D533B">
      <w:pPr>
        <w:spacing w:after="0" w:line="240" w:lineRule="auto"/>
      </w:pPr>
      <w:r>
        <w:separator/>
      </w:r>
    </w:p>
  </w:footnote>
  <w:footnote w:type="continuationSeparator" w:id="0">
    <w:p w14:paraId="01D3162F" w14:textId="77777777" w:rsidR="00F700CE" w:rsidRDefault="00F700CE" w:rsidP="005D5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3535305">
    <w:abstractNumId w:val="8"/>
  </w:num>
  <w:num w:numId="2" w16cid:durableId="959996661">
    <w:abstractNumId w:val="6"/>
  </w:num>
  <w:num w:numId="3" w16cid:durableId="1635714826">
    <w:abstractNumId w:val="5"/>
  </w:num>
  <w:num w:numId="4" w16cid:durableId="514537486">
    <w:abstractNumId w:val="4"/>
  </w:num>
  <w:num w:numId="5" w16cid:durableId="1165709901">
    <w:abstractNumId w:val="7"/>
  </w:num>
  <w:num w:numId="6" w16cid:durableId="2015062988">
    <w:abstractNumId w:val="3"/>
  </w:num>
  <w:num w:numId="7" w16cid:durableId="1763793329">
    <w:abstractNumId w:val="2"/>
  </w:num>
  <w:num w:numId="8" w16cid:durableId="1007489119">
    <w:abstractNumId w:val="1"/>
  </w:num>
  <w:num w:numId="9" w16cid:durableId="155458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558C"/>
    <w:rsid w:val="00100847"/>
    <w:rsid w:val="0015074B"/>
    <w:rsid w:val="00266972"/>
    <w:rsid w:val="0029639D"/>
    <w:rsid w:val="00326F90"/>
    <w:rsid w:val="00462089"/>
    <w:rsid w:val="0047558D"/>
    <w:rsid w:val="005A117B"/>
    <w:rsid w:val="005D533B"/>
    <w:rsid w:val="0071526F"/>
    <w:rsid w:val="00720603"/>
    <w:rsid w:val="00767493"/>
    <w:rsid w:val="007C287B"/>
    <w:rsid w:val="00895EA1"/>
    <w:rsid w:val="008D35E6"/>
    <w:rsid w:val="00952761"/>
    <w:rsid w:val="009C1F09"/>
    <w:rsid w:val="00A109F1"/>
    <w:rsid w:val="00AA1D8D"/>
    <w:rsid w:val="00B02AE2"/>
    <w:rsid w:val="00B47730"/>
    <w:rsid w:val="00CB0664"/>
    <w:rsid w:val="00D43A1F"/>
    <w:rsid w:val="00DC5B74"/>
    <w:rsid w:val="00DD4CEE"/>
    <w:rsid w:val="00DE6656"/>
    <w:rsid w:val="00E56514"/>
    <w:rsid w:val="00EE12F6"/>
    <w:rsid w:val="00F37133"/>
    <w:rsid w:val="00F700CE"/>
    <w:rsid w:val="00FC693F"/>
    <w:rsid w:val="01FE78BB"/>
    <w:rsid w:val="061EEF98"/>
    <w:rsid w:val="09759088"/>
    <w:rsid w:val="0D14DC87"/>
    <w:rsid w:val="139E2CF3"/>
    <w:rsid w:val="168093BF"/>
    <w:rsid w:val="1FA8CBDB"/>
    <w:rsid w:val="3122CE55"/>
    <w:rsid w:val="34DCA362"/>
    <w:rsid w:val="36E0D61D"/>
    <w:rsid w:val="4F81BCB8"/>
    <w:rsid w:val="4FA31910"/>
    <w:rsid w:val="5246D327"/>
    <w:rsid w:val="577FF643"/>
    <w:rsid w:val="5AA0D6D0"/>
    <w:rsid w:val="6834BBA4"/>
    <w:rsid w:val="6E5C8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E05B384D-8EAE-4489-A91C-C880CADF6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40AED2887B3F4A804E947AB27404A5" ma:contentTypeVersion="19" ma:contentTypeDescription="Create a new document." ma:contentTypeScope="" ma:versionID="539469dbb701ce529758d7b3fa253996">
  <xsd:schema xmlns:xsd="http://www.w3.org/2001/XMLSchema" xmlns:xs="http://www.w3.org/2001/XMLSchema" xmlns:p="http://schemas.microsoft.com/office/2006/metadata/properties" xmlns:ns1="http://schemas.microsoft.com/sharepoint/v3" xmlns:ns2="433575b0-561c-4705-8394-87f5952cd36a" xmlns:ns3="680b60b9-feeb-4a07-acff-c083bd6ac499" targetNamespace="http://schemas.microsoft.com/office/2006/metadata/properties" ma:root="true" ma:fieldsID="128432ac34da0c65903096cd673c3281" ns1:_="" ns2:_="" ns3:_="">
    <xsd:import namespace="http://schemas.microsoft.com/sharepoint/v3"/>
    <xsd:import namespace="433575b0-561c-4705-8394-87f5952cd36a"/>
    <xsd:import namespace="680b60b9-feeb-4a07-acff-c083bd6ac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ocTag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575b0-561c-4705-8394-87f5952cd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24" nillable="true" ma:displayName="MediaServiceDocTags" ma:hidden="true" ma:internalName="MediaServiceDoc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b60b9-feeb-4a07-acff-c083bd6ac49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4235886-fad7-4a40-a45e-d0cbf1138998}" ma:internalName="TaxCatchAll" ma:showField="CatchAllData" ma:web="680b60b9-feeb-4a07-acff-c083bd6ac4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33575b0-561c-4705-8394-87f5952cd36a">
      <Terms xmlns="http://schemas.microsoft.com/office/infopath/2007/PartnerControls"/>
    </lcf76f155ced4ddcb4097134ff3c332f>
    <TaxCatchAll xmlns="680b60b9-feeb-4a07-acff-c083bd6ac499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1CADC2-0E01-4FFE-ABBA-E1D5A48F2E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8D47CE-F3A9-4800-85C4-13CCEA813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33575b0-561c-4705-8394-87f5952cd36a"/>
    <ds:schemaRef ds:uri="680b60b9-feeb-4a07-acff-c083bd6ac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86BA93-0CFA-40E8-AA62-721EB515D50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33575b0-561c-4705-8394-87f5952cd36a"/>
    <ds:schemaRef ds:uri="680b60b9-feeb-4a07-acff-c083bd6ac499"/>
  </ds:schemaRefs>
</ds:datastoreItem>
</file>

<file path=docMetadata/LabelInfo.xml><?xml version="1.0" encoding="utf-8"?>
<clbl:labelList xmlns:clbl="http://schemas.microsoft.com/office/2020/mipLabelMetadata">
  <clbl:label id="{87867195-f2b8-4ac2-b0b6-6bb73cb33af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Manager/>
  <Company/>
  <LinksUpToDate>false</LinksUpToDate>
  <CharactersWithSpaces>861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Minseo Kim</cp:lastModifiedBy>
  <cp:revision>21</cp:revision>
  <dcterms:created xsi:type="dcterms:W3CDTF">2013-12-23T23:15:00Z</dcterms:created>
  <dcterms:modified xsi:type="dcterms:W3CDTF">2026-02-04T07:53:00Z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0x0101005D40AED2887B3F4A804E947AB27404A5</vt:lpwstr>
  </property>
  <property fmtid="{D5CDD505-2E9C-101B-9397-08002B2CF9AE}" pid="3" name="MediaServiceImageTags">
    <vt:lpwstr/>
  </property>
</Properties>
</file>